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C0E29" w14:textId="77777777" w:rsidR="002B149C" w:rsidRPr="002F4E37" w:rsidRDefault="00000000">
      <w:pPr>
        <w:jc w:val="center"/>
        <w:rPr>
          <w:rFonts w:ascii="Arial" w:hAnsi="Arial" w:cs="Arial"/>
        </w:rPr>
      </w:pPr>
      <w:r w:rsidRPr="002F4E37">
        <w:rPr>
          <w:rFonts w:ascii="Arial" w:hAnsi="Arial" w:cs="Arial"/>
          <w:b/>
          <w:sz w:val="28"/>
        </w:rPr>
        <w:t>14-Day Notice to Remedy Breach of Tenancy Agreement</w:t>
      </w:r>
    </w:p>
    <w:p w14:paraId="5027496E" w14:textId="7238EDB2" w:rsidR="002F4E37" w:rsidRDefault="00000000" w:rsidP="002F4E37">
      <w:pPr>
        <w:spacing w:after="120"/>
        <w:rPr>
          <w:rFonts w:ascii="Arial" w:hAnsi="Arial" w:cs="Arial"/>
        </w:rPr>
      </w:pPr>
      <w:r w:rsidRPr="002F4E37">
        <w:rPr>
          <w:rFonts w:ascii="Arial" w:hAnsi="Arial" w:cs="Arial"/>
        </w:rPr>
        <w:t>Date: ____</w:t>
      </w:r>
      <w:r w:rsidR="00616CAD" w:rsidRPr="002F4E37">
        <w:rPr>
          <w:rFonts w:ascii="Arial" w:hAnsi="Arial" w:cs="Arial"/>
        </w:rPr>
        <w:t>_</w:t>
      </w:r>
      <w:r w:rsidRPr="002F4E37">
        <w:rPr>
          <w:rFonts w:ascii="Arial" w:hAnsi="Arial" w:cs="Arial"/>
        </w:rPr>
        <w:t xml:space="preserve"> / ____</w:t>
      </w:r>
      <w:r w:rsidR="00616CAD" w:rsidRPr="002F4E37">
        <w:rPr>
          <w:rFonts w:ascii="Arial" w:hAnsi="Arial" w:cs="Arial"/>
        </w:rPr>
        <w:t>_</w:t>
      </w:r>
      <w:r w:rsidRPr="002F4E37">
        <w:rPr>
          <w:rFonts w:ascii="Arial" w:hAnsi="Arial" w:cs="Arial"/>
        </w:rPr>
        <w:t xml:space="preserve"> / _______</w:t>
      </w:r>
      <w:r w:rsidR="00616CAD" w:rsidRPr="002F4E37">
        <w:rPr>
          <w:rFonts w:ascii="Arial" w:hAnsi="Arial" w:cs="Arial"/>
        </w:rPr>
        <w:t>_</w:t>
      </w:r>
      <w:r w:rsidRPr="002F4E37">
        <w:rPr>
          <w:rFonts w:ascii="Arial" w:hAnsi="Arial" w:cs="Arial"/>
        </w:rPr>
        <w:br/>
      </w:r>
      <w:r w:rsidRPr="002F4E37">
        <w:rPr>
          <w:rFonts w:ascii="Arial" w:hAnsi="Arial" w:cs="Arial"/>
        </w:rPr>
        <w:br/>
      </w:r>
      <w:r w:rsidR="002F4E37" w:rsidRPr="006D7FA5">
        <w:rPr>
          <w:rFonts w:ascii="Arial" w:hAnsi="Arial" w:cs="Arial"/>
        </w:rPr>
        <w:t xml:space="preserve">Tenant’s Name: </w:t>
      </w:r>
    </w:p>
    <w:p w14:paraId="0E38EE6F" w14:textId="77777777" w:rsidR="002F4E37" w:rsidRDefault="002F4E37" w:rsidP="002F4E37">
      <w:pPr>
        <w:spacing w:after="120"/>
        <w:rPr>
          <w:rFonts w:ascii="Arial" w:hAnsi="Arial" w:cs="Arial"/>
        </w:rPr>
      </w:pPr>
      <w:r w:rsidRPr="006D7FA5">
        <w:rPr>
          <w:rFonts w:ascii="Arial" w:hAnsi="Arial" w:cs="Arial"/>
        </w:rPr>
        <w:t xml:space="preserve">Tenant’s Address: </w:t>
      </w:r>
      <w:r w:rsidRPr="006D7FA5">
        <w:rPr>
          <w:rFonts w:ascii="Arial" w:hAnsi="Arial" w:cs="Arial"/>
        </w:rPr>
        <w:br/>
      </w:r>
    </w:p>
    <w:p w14:paraId="5B3E6F5E" w14:textId="77777777" w:rsidR="002F4E37" w:rsidRDefault="002F4E37">
      <w:pPr>
        <w:rPr>
          <w:rFonts w:ascii="Arial" w:hAnsi="Arial" w:cs="Arial"/>
        </w:rPr>
      </w:pPr>
      <w:r w:rsidRPr="006D7FA5">
        <w:rPr>
          <w:rFonts w:ascii="Arial" w:hAnsi="Arial" w:cs="Arial"/>
        </w:rPr>
        <w:t>Dear [Tenant's Name],</w:t>
      </w:r>
      <w:r w:rsidRPr="006D7FA5">
        <w:rPr>
          <w:rFonts w:ascii="Arial" w:hAnsi="Arial" w:cs="Arial"/>
        </w:rPr>
        <w:br/>
      </w:r>
      <w:r w:rsidR="00000000" w:rsidRPr="002F4E37">
        <w:rPr>
          <w:rFonts w:ascii="Arial" w:hAnsi="Arial" w:cs="Arial"/>
        </w:rPr>
        <w:br/>
      </w:r>
      <w:r w:rsidR="00000000" w:rsidRPr="002F4E37">
        <w:rPr>
          <w:rFonts w:ascii="Arial" w:hAnsi="Arial" w:cs="Arial"/>
          <w:b/>
          <w:bCs/>
        </w:rPr>
        <w:t xml:space="preserve">Tenancy Address: </w:t>
      </w:r>
      <w:r w:rsidR="00000000" w:rsidRPr="002F4E37">
        <w:rPr>
          <w:rFonts w:ascii="Arial" w:hAnsi="Arial" w:cs="Arial"/>
          <w:b/>
          <w:bCs/>
        </w:rPr>
        <w:br/>
      </w:r>
      <w:r w:rsidR="00000000" w:rsidRPr="002F4E37">
        <w:rPr>
          <w:rFonts w:ascii="Arial" w:hAnsi="Arial" w:cs="Arial"/>
        </w:rPr>
        <w:br/>
      </w:r>
      <w:r w:rsidR="00616CAD" w:rsidRPr="002F4E37">
        <w:rPr>
          <w:rFonts w:ascii="Arial" w:hAnsi="Arial" w:cs="Arial"/>
        </w:rPr>
        <w:t>I am writing to let you know that you have not kept to your tenancy responsibilities by</w:t>
      </w:r>
      <w:r w:rsidR="00000000" w:rsidRPr="002F4E37">
        <w:rPr>
          <w:rFonts w:ascii="Arial" w:hAnsi="Arial" w:cs="Arial"/>
        </w:rPr>
        <w:t>:</w:t>
      </w:r>
      <w:r w:rsidR="00000000" w:rsidRPr="002F4E37">
        <w:rPr>
          <w:rFonts w:ascii="Arial" w:hAnsi="Arial" w:cs="Arial"/>
        </w:rPr>
        <w:br/>
        <w:t>__________________________________________________________________</w:t>
      </w:r>
      <w:r w:rsidR="00CF061A" w:rsidRPr="002F4E37">
        <w:rPr>
          <w:rFonts w:ascii="Arial" w:hAnsi="Arial" w:cs="Arial"/>
        </w:rPr>
        <w:t>______________________</w:t>
      </w:r>
      <w:r w:rsidR="00000000" w:rsidRPr="002F4E37">
        <w:rPr>
          <w:rFonts w:ascii="Arial" w:hAnsi="Arial" w:cs="Arial"/>
        </w:rPr>
        <w:br/>
        <w:t>__________________________________________________________________</w:t>
      </w:r>
      <w:r w:rsidR="00CF061A" w:rsidRPr="002F4E37">
        <w:rPr>
          <w:rFonts w:ascii="Arial" w:hAnsi="Arial" w:cs="Arial"/>
        </w:rPr>
        <w:t>______________________</w:t>
      </w:r>
      <w:r w:rsidR="00000000" w:rsidRPr="002F4E37">
        <w:rPr>
          <w:rFonts w:ascii="Arial" w:hAnsi="Arial" w:cs="Arial"/>
        </w:rPr>
        <w:br/>
        <w:t>__________________________________________________________________</w:t>
      </w:r>
      <w:r w:rsidR="00CF061A" w:rsidRPr="002F4E37">
        <w:rPr>
          <w:rFonts w:ascii="Arial" w:hAnsi="Arial" w:cs="Arial"/>
        </w:rPr>
        <w:t>______________________</w:t>
      </w:r>
      <w:r w:rsidR="00000000" w:rsidRPr="002F4E37">
        <w:rPr>
          <w:rFonts w:ascii="Arial" w:hAnsi="Arial" w:cs="Arial"/>
        </w:rPr>
        <w:br/>
      </w:r>
      <w:r w:rsidR="00000000" w:rsidRPr="002F4E37">
        <w:rPr>
          <w:rFonts w:ascii="Arial" w:hAnsi="Arial" w:cs="Arial"/>
        </w:rPr>
        <w:br/>
        <w:t xml:space="preserve">This </w:t>
      </w:r>
      <w:r w:rsidR="00616CAD" w:rsidRPr="002F4E37">
        <w:rPr>
          <w:rFonts w:ascii="Arial" w:hAnsi="Arial" w:cs="Arial"/>
        </w:rPr>
        <w:t>letter</w:t>
      </w:r>
      <w:r w:rsidR="00000000" w:rsidRPr="002F4E37">
        <w:rPr>
          <w:rFonts w:ascii="Arial" w:hAnsi="Arial" w:cs="Arial"/>
        </w:rPr>
        <w:t xml:space="preserve"> is </w:t>
      </w:r>
      <w:r w:rsidR="00000000" w:rsidRPr="002F4E37">
        <w:rPr>
          <w:rFonts w:ascii="Arial" w:hAnsi="Arial" w:cs="Arial"/>
          <w:b/>
          <w:bCs/>
        </w:rPr>
        <w:t>not</w:t>
      </w:r>
      <w:r w:rsidR="00000000" w:rsidRPr="002F4E37">
        <w:rPr>
          <w:rFonts w:ascii="Arial" w:hAnsi="Arial" w:cs="Arial"/>
        </w:rPr>
        <w:t xml:space="preserve"> an eviction notice. </w:t>
      </w:r>
      <w:r w:rsidR="00616CAD" w:rsidRPr="002F4E37">
        <w:rPr>
          <w:rFonts w:ascii="Arial" w:hAnsi="Arial" w:cs="Arial"/>
        </w:rPr>
        <w:t xml:space="preserve">It is a notice giving you until _____ / _____ / _______ </w:t>
      </w:r>
      <w:r w:rsidR="00000000" w:rsidRPr="002F4E37">
        <w:rPr>
          <w:rFonts w:ascii="Arial" w:hAnsi="Arial" w:cs="Arial"/>
        </w:rPr>
        <w:t>(at least 14 days from, but not including, today</w:t>
      </w:r>
      <w:r w:rsidR="00616CAD" w:rsidRPr="002F4E37">
        <w:rPr>
          <w:rFonts w:ascii="Arial" w:hAnsi="Arial" w:cs="Arial"/>
        </w:rPr>
        <w:t>*</w:t>
      </w:r>
      <w:r w:rsidR="00000000" w:rsidRPr="002F4E37">
        <w:rPr>
          <w:rFonts w:ascii="Arial" w:hAnsi="Arial" w:cs="Arial"/>
        </w:rPr>
        <w:t>) to remedy the issue by</w:t>
      </w:r>
      <w:r w:rsidR="00616CAD" w:rsidRPr="002F4E37">
        <w:rPr>
          <w:rFonts w:ascii="Arial" w:hAnsi="Arial" w:cs="Arial"/>
        </w:rPr>
        <w:t xml:space="preserve"> doing the following</w:t>
      </w:r>
      <w:r w:rsidR="00000000" w:rsidRPr="002F4E37">
        <w:rPr>
          <w:rFonts w:ascii="Arial" w:hAnsi="Arial" w:cs="Arial"/>
        </w:rPr>
        <w:t>:</w:t>
      </w:r>
      <w:r w:rsidR="00000000" w:rsidRPr="002F4E37">
        <w:rPr>
          <w:rFonts w:ascii="Arial" w:hAnsi="Arial" w:cs="Arial"/>
        </w:rPr>
        <w:br/>
      </w:r>
      <w:r w:rsidRPr="002F4E37">
        <w:rPr>
          <w:rFonts w:ascii="Arial" w:hAnsi="Arial" w:cs="Arial"/>
        </w:rPr>
        <w:t>________________________________________________________________________________________</w:t>
      </w:r>
      <w:r w:rsidRPr="002F4E37">
        <w:rPr>
          <w:rFonts w:ascii="Arial" w:hAnsi="Arial" w:cs="Arial"/>
        </w:rPr>
        <w:br/>
        <w:t>________________________________________________________________________________________</w:t>
      </w:r>
      <w:r w:rsidRPr="002F4E37">
        <w:rPr>
          <w:rFonts w:ascii="Arial" w:hAnsi="Arial" w:cs="Arial"/>
        </w:rPr>
        <w:br/>
        <w:t>________________________________________________________________________________________</w:t>
      </w:r>
      <w:r w:rsidRPr="002F4E37">
        <w:rPr>
          <w:rFonts w:ascii="Arial" w:hAnsi="Arial" w:cs="Arial"/>
        </w:rPr>
        <w:br/>
      </w:r>
      <w:r w:rsidR="00000000" w:rsidRPr="002F4E37">
        <w:rPr>
          <w:rFonts w:ascii="Arial" w:hAnsi="Arial" w:cs="Arial"/>
        </w:rPr>
        <w:br/>
        <w:t>If the issue is not resolved by the date above, I may apply to the Tenancy Tribunal for further action.</w:t>
      </w:r>
      <w:r w:rsidR="00000000" w:rsidRPr="002F4E37">
        <w:rPr>
          <w:rFonts w:ascii="Arial" w:hAnsi="Arial" w:cs="Arial"/>
        </w:rPr>
        <w:br/>
        <w:t>If you have any questions, please get in touch:</w:t>
      </w:r>
    </w:p>
    <w:p w14:paraId="491FDF63" w14:textId="32B4C035" w:rsidR="002F4E37" w:rsidRDefault="00000000" w:rsidP="002F4E37">
      <w:pPr>
        <w:spacing w:after="120"/>
        <w:rPr>
          <w:rFonts w:ascii="Arial" w:hAnsi="Arial" w:cs="Arial"/>
        </w:rPr>
      </w:pPr>
      <w:r w:rsidRPr="002F4E37">
        <w:rPr>
          <w:rFonts w:ascii="Arial" w:hAnsi="Arial" w:cs="Arial"/>
        </w:rPr>
        <w:t>Phone:</w:t>
      </w:r>
    </w:p>
    <w:p w14:paraId="6A687AEF" w14:textId="77777777" w:rsidR="002F4E37" w:rsidRDefault="00000000" w:rsidP="002F4E37">
      <w:pPr>
        <w:spacing w:after="120"/>
        <w:rPr>
          <w:rFonts w:ascii="Arial" w:hAnsi="Arial" w:cs="Arial"/>
        </w:rPr>
      </w:pPr>
      <w:r w:rsidRPr="002F4E37">
        <w:rPr>
          <w:rFonts w:ascii="Arial" w:hAnsi="Arial" w:cs="Arial"/>
        </w:rPr>
        <w:t>Mobile:</w:t>
      </w:r>
    </w:p>
    <w:p w14:paraId="6350D0E0" w14:textId="77777777" w:rsidR="002F4E37" w:rsidRDefault="00000000" w:rsidP="002F4E37">
      <w:pPr>
        <w:spacing w:after="120"/>
        <w:rPr>
          <w:rFonts w:ascii="Arial" w:hAnsi="Arial" w:cs="Arial"/>
        </w:rPr>
      </w:pPr>
      <w:r w:rsidRPr="002F4E37">
        <w:rPr>
          <w:rFonts w:ascii="Arial" w:hAnsi="Arial" w:cs="Arial"/>
        </w:rPr>
        <w:t xml:space="preserve">Email: </w:t>
      </w:r>
    </w:p>
    <w:p w14:paraId="3FE1A81D" w14:textId="6BC7994B" w:rsidR="002F4E37" w:rsidRDefault="00000000" w:rsidP="002F4E37">
      <w:pPr>
        <w:spacing w:after="120"/>
        <w:rPr>
          <w:rFonts w:ascii="Arial" w:hAnsi="Arial" w:cs="Arial"/>
        </w:rPr>
      </w:pPr>
      <w:r w:rsidRPr="002F4E37">
        <w:rPr>
          <w:rFonts w:ascii="Arial" w:hAnsi="Arial" w:cs="Arial"/>
        </w:rPr>
        <w:t xml:space="preserve">Postal Address: </w:t>
      </w:r>
    </w:p>
    <w:p w14:paraId="797ACE58" w14:textId="19B06C52" w:rsidR="00616CAD" w:rsidRPr="002F4E37" w:rsidRDefault="00616CAD">
      <w:pPr>
        <w:rPr>
          <w:rFonts w:ascii="Arial" w:hAnsi="Arial" w:cs="Arial"/>
        </w:rPr>
      </w:pPr>
      <w:r w:rsidRPr="002F4E37">
        <w:rPr>
          <w:rFonts w:ascii="Arial" w:hAnsi="Arial" w:cs="Arial"/>
        </w:rPr>
        <w:br/>
        <w:t>Yours sincerely,</w:t>
      </w:r>
      <w:r w:rsidRPr="002F4E37">
        <w:rPr>
          <w:rFonts w:ascii="Arial" w:hAnsi="Arial" w:cs="Arial"/>
        </w:rPr>
        <w:br/>
      </w:r>
      <w:r w:rsidRPr="002F4E37">
        <w:rPr>
          <w:rFonts w:ascii="Arial" w:hAnsi="Arial" w:cs="Arial"/>
        </w:rPr>
        <w:br/>
        <w:t>____________________________________</w:t>
      </w:r>
      <w:r w:rsidRPr="002F4E37">
        <w:rPr>
          <w:rFonts w:ascii="Arial" w:hAnsi="Arial" w:cs="Arial"/>
        </w:rPr>
        <w:br/>
        <w:t>[Your Name]</w:t>
      </w:r>
      <w:r w:rsidRPr="002F4E37">
        <w:rPr>
          <w:rFonts w:ascii="Arial" w:hAnsi="Arial" w:cs="Arial"/>
        </w:rPr>
        <w:br/>
      </w:r>
    </w:p>
    <w:p w14:paraId="797F8D7B" w14:textId="34FCC87D" w:rsidR="002B149C" w:rsidRPr="002F4E37" w:rsidRDefault="00000000">
      <w:pPr>
        <w:rPr>
          <w:rFonts w:ascii="Arial" w:hAnsi="Arial" w:cs="Arial"/>
          <w:sz w:val="18"/>
          <w:szCs w:val="18"/>
        </w:rPr>
      </w:pPr>
      <w:r w:rsidRPr="002F4E37">
        <w:rPr>
          <w:rFonts w:ascii="Arial" w:hAnsi="Arial" w:cs="Arial"/>
          <w:sz w:val="18"/>
          <w:szCs w:val="18"/>
        </w:rPr>
        <w:t>Notice delivered by (tick one):</w:t>
      </w:r>
      <w:r w:rsidRPr="002F4E37">
        <w:rPr>
          <w:rFonts w:ascii="Arial" w:hAnsi="Arial" w:cs="Arial"/>
          <w:sz w:val="18"/>
          <w:szCs w:val="18"/>
        </w:rPr>
        <w:br/>
      </w:r>
      <w:r w:rsidR="00616CAD" w:rsidRPr="002F4E37">
        <w:rPr>
          <w:rFonts w:ascii="Arial" w:hAnsi="Arial" w:cs="Arial"/>
          <w:sz w:val="18"/>
          <w:szCs w:val="18"/>
        </w:rPr>
        <w:t>Date: ____ / ____ / _______</w:t>
      </w:r>
      <w:r w:rsidRPr="002F4E37">
        <w:rPr>
          <w:rFonts w:ascii="Arial" w:hAnsi="Arial" w:cs="Arial"/>
          <w:sz w:val="18"/>
          <w:szCs w:val="18"/>
        </w:rPr>
        <w:br/>
      </w:r>
      <w:r w:rsidRPr="002F4E37">
        <w:rPr>
          <w:rFonts w:ascii="Segoe UI Symbol" w:hAnsi="Segoe UI Symbol" w:cs="Segoe UI Symbol"/>
          <w:sz w:val="18"/>
          <w:szCs w:val="18"/>
        </w:rPr>
        <w:t>☐</w:t>
      </w:r>
      <w:r w:rsidRPr="002F4E37">
        <w:rPr>
          <w:rFonts w:ascii="Arial" w:hAnsi="Arial" w:cs="Arial"/>
          <w:sz w:val="18"/>
          <w:szCs w:val="18"/>
        </w:rPr>
        <w:t xml:space="preserve"> By mail (*allow 4 working days from, but not including, today)</w:t>
      </w:r>
      <w:r w:rsidRPr="002F4E37">
        <w:rPr>
          <w:rFonts w:ascii="Arial" w:hAnsi="Arial" w:cs="Arial"/>
          <w:sz w:val="18"/>
          <w:szCs w:val="18"/>
        </w:rPr>
        <w:br/>
      </w:r>
      <w:r w:rsidRPr="002F4E37">
        <w:rPr>
          <w:rFonts w:ascii="Segoe UI Symbol" w:hAnsi="Segoe UI Symbol" w:cs="Segoe UI Symbol"/>
          <w:sz w:val="18"/>
          <w:szCs w:val="18"/>
        </w:rPr>
        <w:t>☐</w:t>
      </w:r>
      <w:r w:rsidRPr="002F4E37">
        <w:rPr>
          <w:rFonts w:ascii="Arial" w:hAnsi="Arial" w:cs="Arial"/>
          <w:sz w:val="18"/>
          <w:szCs w:val="18"/>
        </w:rPr>
        <w:t xml:space="preserve"> By delivery to letterbox (*allow 2 working days</w:t>
      </w:r>
      <w:r w:rsidR="006F2E93" w:rsidRPr="002F4E37">
        <w:rPr>
          <w:rFonts w:ascii="Arial" w:hAnsi="Arial" w:cs="Arial"/>
          <w:sz w:val="18"/>
          <w:szCs w:val="18"/>
        </w:rPr>
        <w:t xml:space="preserve"> from, but not including, today</w:t>
      </w:r>
      <w:r w:rsidRPr="002F4E37">
        <w:rPr>
          <w:rFonts w:ascii="Arial" w:hAnsi="Arial" w:cs="Arial"/>
          <w:sz w:val="18"/>
          <w:szCs w:val="18"/>
        </w:rPr>
        <w:t>)</w:t>
      </w:r>
      <w:r w:rsidRPr="002F4E37">
        <w:rPr>
          <w:rFonts w:ascii="Arial" w:hAnsi="Arial" w:cs="Arial"/>
          <w:sz w:val="18"/>
          <w:szCs w:val="18"/>
        </w:rPr>
        <w:br/>
      </w:r>
      <w:r w:rsidRPr="002F4E37">
        <w:rPr>
          <w:rFonts w:ascii="Segoe UI Symbol" w:hAnsi="Segoe UI Symbol" w:cs="Segoe UI Symbol"/>
          <w:sz w:val="18"/>
          <w:szCs w:val="18"/>
        </w:rPr>
        <w:t>☐</w:t>
      </w:r>
      <w:r w:rsidRPr="002F4E37">
        <w:rPr>
          <w:rFonts w:ascii="Arial" w:hAnsi="Arial" w:cs="Arial"/>
          <w:sz w:val="18"/>
          <w:szCs w:val="18"/>
        </w:rPr>
        <w:t xml:space="preserve"> By email (if agreed as address for service; allow 1 extra working day if sent after 5pm)</w:t>
      </w:r>
      <w:r w:rsidRPr="002F4E37">
        <w:rPr>
          <w:rFonts w:ascii="Arial" w:hAnsi="Arial" w:cs="Arial"/>
          <w:sz w:val="18"/>
          <w:szCs w:val="18"/>
        </w:rPr>
        <w:br/>
      </w:r>
      <w:r w:rsidRPr="002F4E37">
        <w:rPr>
          <w:rFonts w:ascii="Segoe UI Symbol" w:hAnsi="Segoe UI Symbol" w:cs="Segoe UI Symbol"/>
          <w:sz w:val="18"/>
          <w:szCs w:val="18"/>
        </w:rPr>
        <w:t>☐</w:t>
      </w:r>
      <w:r w:rsidRPr="002F4E37">
        <w:rPr>
          <w:rFonts w:ascii="Arial" w:hAnsi="Arial" w:cs="Arial"/>
          <w:sz w:val="18"/>
          <w:szCs w:val="18"/>
        </w:rPr>
        <w:t xml:space="preserve"> By hand delivery to tenant</w:t>
      </w:r>
    </w:p>
    <w:sectPr w:rsidR="002B149C" w:rsidRPr="002F4E37" w:rsidSect="002F4E37">
      <w:footerReference w:type="default" r:id="rId8"/>
      <w:pgSz w:w="12240" w:h="15840"/>
      <w:pgMar w:top="720" w:right="720" w:bottom="720" w:left="72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BCE9F" w14:textId="77777777" w:rsidR="008F419E" w:rsidRDefault="008F419E" w:rsidP="00CF061A">
      <w:pPr>
        <w:spacing w:after="0" w:line="240" w:lineRule="auto"/>
      </w:pPr>
      <w:r>
        <w:separator/>
      </w:r>
    </w:p>
  </w:endnote>
  <w:endnote w:type="continuationSeparator" w:id="0">
    <w:p w14:paraId="2B2DF6EE" w14:textId="77777777" w:rsidR="008F419E" w:rsidRDefault="008F419E" w:rsidP="00CF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F3AFB" w14:textId="0B76E9A3" w:rsidR="00CF061A" w:rsidRPr="00CF061A" w:rsidRDefault="00CF061A" w:rsidP="00CF061A">
    <w:pPr>
      <w:rPr>
        <w:sz w:val="14"/>
        <w:szCs w:val="14"/>
      </w:rPr>
    </w:pPr>
    <w:r w:rsidRPr="00CF061A">
      <w:rPr>
        <w:i/>
        <w:sz w:val="14"/>
        <w:szCs w:val="14"/>
      </w:rPr>
      <w:t>Note: This document is provided as a general template. It is the responsibility of the user to ensure compliance with the Residential Tenancies Act 1986 and any other relevant legislation. Keep a copy of this notice for your records.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70B50" w14:textId="77777777" w:rsidR="008F419E" w:rsidRDefault="008F419E" w:rsidP="00CF061A">
      <w:pPr>
        <w:spacing w:after="0" w:line="240" w:lineRule="auto"/>
      </w:pPr>
      <w:r>
        <w:separator/>
      </w:r>
    </w:p>
  </w:footnote>
  <w:footnote w:type="continuationSeparator" w:id="0">
    <w:p w14:paraId="58B31E30" w14:textId="77777777" w:rsidR="008F419E" w:rsidRDefault="008F419E" w:rsidP="00CF0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02876346">
    <w:abstractNumId w:val="8"/>
  </w:num>
  <w:num w:numId="2" w16cid:durableId="1160269467">
    <w:abstractNumId w:val="6"/>
  </w:num>
  <w:num w:numId="3" w16cid:durableId="2064399499">
    <w:abstractNumId w:val="5"/>
  </w:num>
  <w:num w:numId="4" w16cid:durableId="731123118">
    <w:abstractNumId w:val="4"/>
  </w:num>
  <w:num w:numId="5" w16cid:durableId="1654748529">
    <w:abstractNumId w:val="7"/>
  </w:num>
  <w:num w:numId="6" w16cid:durableId="1913005732">
    <w:abstractNumId w:val="3"/>
  </w:num>
  <w:num w:numId="7" w16cid:durableId="524442152">
    <w:abstractNumId w:val="2"/>
  </w:num>
  <w:num w:numId="8" w16cid:durableId="1602226889">
    <w:abstractNumId w:val="1"/>
  </w:num>
  <w:num w:numId="9" w16cid:durableId="203707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F214C"/>
    <w:rsid w:val="0029639D"/>
    <w:rsid w:val="002B149C"/>
    <w:rsid w:val="002D3662"/>
    <w:rsid w:val="002F4E37"/>
    <w:rsid w:val="00326F90"/>
    <w:rsid w:val="003377A2"/>
    <w:rsid w:val="00551CAE"/>
    <w:rsid w:val="00616CAD"/>
    <w:rsid w:val="006F2E93"/>
    <w:rsid w:val="007A7AFC"/>
    <w:rsid w:val="008F419E"/>
    <w:rsid w:val="009D3A62"/>
    <w:rsid w:val="00AA1D8D"/>
    <w:rsid w:val="00B47730"/>
    <w:rsid w:val="00CB0664"/>
    <w:rsid w:val="00CF061A"/>
    <w:rsid w:val="00F049FB"/>
    <w:rsid w:val="00F10839"/>
    <w:rsid w:val="00F9162B"/>
    <w:rsid w:val="00F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703471"/>
  <w14:defaultImageDpi w14:val="300"/>
  <w15:docId w15:val="{F68A29B8-BA09-4E2E-B9A8-952CA06B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E37"/>
    <w:rPr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Dayna Baker - Comms &amp; Marketing Manager</cp:lastModifiedBy>
  <cp:revision>4</cp:revision>
  <dcterms:created xsi:type="dcterms:W3CDTF">2025-04-08T23:17:00Z</dcterms:created>
  <dcterms:modified xsi:type="dcterms:W3CDTF">2025-04-09T00:06:00Z</dcterms:modified>
  <cp:category/>
</cp:coreProperties>
</file>